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驾驶员地图宝典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驾驶员地图宝典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本书出售、求购地址：https://www.jiaokey.com/book/detail/12285387.html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关键词搜索：https://www.jiaokey.com/tag/驾驶员地图宝典.html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