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育儿营养同步饮食全书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育儿营养同步饮食全书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本书出售、求购地址：https://www.jiaokey.com/book/detail/12286014.html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关键词搜索：https://www.jiaokey.com/tag/育儿营养同步饮食全书.html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