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驶向深蓝  中国舰船工业腾飞纪实</w:t>
      </w:r>
    </w:p>
    <w:p>
      <w:r>
        <w:rPr>
          <w:rFonts w:ascii="宋体" w:hAnsi="宋体" w:eastAsia="宋体"/>
          <w:sz w:val="24"/>
        </w:rPr>
        <w:t>宋宜昌，远航著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驶向深蓝  中国舰船工业腾飞纪实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宋宜昌，远航著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本书出售、求购地址：https://www.jiaokey.com/book/detail/12286019.html</w:t>
      </w:r>
    </w:p>
    <w:p>
      <w:r>
        <w:t>更多相关图书推荐：https://www.jiaokey.com</w:t>
      </w:r>
    </w:p>
    <w:p>
      <w:r>
        <w:t>宋宜昌，远航著 其他作品：https://www.jiaokey.com/tag/宋宜昌，远航著.html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关键词搜索：https://www.jiaokey.com/tag/驶向深蓝  中国舰船工业腾飞纪实.html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