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第10卷  不成功的爱情</w:t>
      </w:r>
    </w:p>
    <w:p>
      <w:r>
        <w:t>作者：王小波著</w:t>
      </w:r>
    </w:p>
    <w:p>
      <w:r>
        <w:t>出版社：重庆：重庆出版社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王小波全集  第10卷  不成功的爱情 评论地址：https://www.jiaokey.com/book/detail/12286101.html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