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  新概念11年·纪念文集作文范本  B卷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  新概念11年·纪念文集作文范本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本书出售、求购地址：https://www.jiaokey.com/book/detail/12286151.html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关键词搜索：https://www.jiaokey.com/tag/盛开  新概念11年·纪念文集作文范本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