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中国经济转型与女性经济学</w:t>
      </w:r>
    </w:p>
    <w:p>
      <w:r>
        <w:rPr>
          <w:rFonts w:ascii="宋体" w:hAnsi="宋体" w:eastAsia="宋体"/>
          <w:sz w:val="24"/>
        </w:rPr>
        <w:t>（美）冈扎利·别瑞克，（加）董晓媛，（美）格尔·萨玛费尔德主编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中国经济转型与女性经济学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（美）冈扎利·别瑞克，（加）董晓媛，（美）格尔·萨玛费尔德主编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本书出售、求购地址：https://www.jiaokey.com/book/detail/12286309.html</w:t>
      </w:r>
    </w:p>
    <w:p>
      <w:r>
        <w:t>更多相关图书推荐：https://www.jiaokey.com</w:t>
      </w:r>
    </w:p>
    <w:p>
      <w:r>
        <w:t>（美）冈扎利·别瑞克，（加）董晓媛，（美）格尔·萨玛费尔德主编 其他作品：https://www.jiaokey.com/tag/（美）冈扎利·别瑞克，（加）董晓媛，（美）格尔·萨玛费尔德主编.html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关键词搜索：https://www.jiaokey.com/tag/中国经济转型与女性经济学.html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