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书名：寻乡问食  广州特色农产品</w:t>
      </w:r>
    </w:p>
    <w:p>
      <w:r>
        <w:t>作者：黄邦海，彭声高，欧壮哲主编</w:t>
      </w:r>
    </w:p>
    <w:p>
      <w:r>
        <w:t>出版社：广州：广东科技出版社</w:t>
      </w:r>
    </w:p>
    <w:p>
      <w:r>
        <w:t>出版日期：2008.12</w:t>
      </w:r>
    </w:p>
    <w:p>
      <w:r>
        <w:t>总页数：160</w:t>
      </w:r>
    </w:p>
    <w:p>
      <w:r>
        <w:t>更多请访问教客网: www.jiaokey.com</w:t>
      </w:r>
    </w:p>
    <w:p>
      <w:r>
        <w:t>寻乡问食  广州特色农产品 评论地址：https://www.jiaokey.com/book/detail/12286441.html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