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书名：椎间盘源性疼痛微创治疗学</w:t>
      </w:r>
    </w:p>
    <w:p>
      <w:r>
        <w:t>作者：张德仁编著</w:t>
      </w:r>
    </w:p>
    <w:p>
      <w:r>
        <w:t>出版社：北京：人民卫生出版社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椎间盘源性疼痛微创治疗学 评论地址：https://www.jiaokey.com/book/detail/12286658.html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