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书名：英语实用积极词汇  英汉双解</w:t>
      </w:r>
    </w:p>
    <w:p>
      <w:r>
        <w:t>作者：方青卫，张军平著</w:t>
      </w:r>
    </w:p>
    <w:p>
      <w:r>
        <w:t>出版社：开封：河南大学出版社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英语实用积极词汇  英汉双解 评论地址：https://www.jiaokey.com/book/detail/12286694.html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