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书名：赋值论基础</w:t>
      </w:r>
    </w:p>
    <w:p>
      <w:r>
        <w:t>作者：戴执中著</w:t>
      </w:r>
    </w:p>
    <w:p>
      <w:r>
        <w:t>出版社：南昌：江西教育出版社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赋值论基础 评论地址：https://www.jiaokey.com/book/detail/12286703.html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