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书名：因纽特人大冒险</w:t>
      </w:r>
    </w:p>
    <w:p>
      <w:r>
        <w:t>作者：（韩）杨昌奎著；陈贵钱译</w:t>
      </w:r>
    </w:p>
    <w:p>
      <w:r>
        <w:t>出版社：杭州:浙江教育出版社,2009.04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因纽特人大冒险 评论地址：https://www.jiaokey.com/book/detail/12286997.html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