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书名：《数学分析》课程建设论文案例集</w:t>
      </w:r>
    </w:p>
    <w:p>
      <w:r>
        <w:t>作者：任崇勋主编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《数学分析》课程建设论文案例集 评论地址：https://www.jiaokey.com/book/detail/12287147.html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