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CS3图像处理案例教程</w:t>
      </w:r>
    </w:p>
    <w:p>
      <w:r>
        <w:t>作者：石海霞，范振禄主编</w:t>
      </w:r>
    </w:p>
    <w:p>
      <w:r>
        <w:t>出版社：北京：中国农业出版社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Photoshop CS3图像处理案例教程 评论地址：https://www.jiaokey.com/book/detail/12287157.html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