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  综合练习  1</w:t>
      </w:r>
    </w:p>
    <w:p>
      <w:r>
        <w:t>作者：余建中，季佩英，宋梅主编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总页数：163</w:t>
      </w:r>
    </w:p>
    <w:p>
      <w:r>
        <w:t>更多请访问教客网: www.jiaokey.com</w:t>
      </w:r>
    </w:p>
    <w:p>
      <w:r>
        <w:t>21世纪大学实用英语  综合练习  1 评论地址：https://www.jiaokey.com/book/detail/12287198.html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