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书名：绍兴有影响的人和事  1978-2008</w:t>
      </w:r>
    </w:p>
    <w:p>
      <w:r>
        <w:t>作者：赵解刚，鲁兰洲主编</w:t>
      </w:r>
    </w:p>
    <w:p>
      <w:r>
        <w:t>出版社：北京：中央文献出版社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绍兴有影响的人和事  1978-2008 评论地址：https://www.jiaokey.com/book/detail/12287322.html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