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第47集  我国水资源开发利用、防洪事业及水利各学科学发展预测</w:t>
      </w:r>
    </w:p>
    <w:p>
      <w:r>
        <w:rPr>
          <w:rFonts w:ascii="宋体" w:hAnsi="宋体" w:eastAsia="宋体"/>
          <w:sz w:val="24"/>
        </w:rPr>
        <w:t>中国水利学会编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第47集  我国水资源开发利用、防洪事业及水利各学科学发展预测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本书出售、求购地址：https://www.jiaokey.com/book/detail/12287662.html</w:t>
      </w:r>
    </w:p>
    <w:p>
      <w:r>
        <w:t>更多相关图书推荐：https://www.jiaokey.com</w:t>
      </w:r>
    </w:p>
    <w:p>
      <w:r>
        <w:t>中国水利学会编 其他作品：https://www.jiaokey.com/tag/中国水利学会编.html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第47集  我国水资源开发利用、防洪事业及水利各学科学发展预测.html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