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超级排版三合一 WPS 2000、 Word 2000、 PageMader 6.5 实战演练</w:t>
      </w:r>
    </w:p>
    <w:p>
      <w:r>
        <w:rPr>
          <w:rFonts w:ascii="宋体" w:hAnsi="宋体" w:eastAsia="宋体"/>
          <w:sz w:val="24"/>
        </w:rPr>
        <w:t>薛源，柴永茂，李端杰等编著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超级排版三合一 WPS 2000、 Word 2000、 PageMader 6.5 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薛源，柴永茂，李端杰等编著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文字处理系统 桌面印刷系统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本书出售、求购地址：https://www.jiaokey.com/book/detail/12288019.html</w:t>
      </w:r>
    </w:p>
    <w:p>
      <w:r>
        <w:t>更多相关图书推荐：https://www.jiaokey.com</w:t>
      </w:r>
    </w:p>
    <w:p>
      <w:r>
        <w:t>薛源，柴永茂，李端杰等编著 其他作品：https://www.jiaokey.com/tag/薛源，柴永茂，李端杰等编著.html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关键词搜索：https://www.jiaokey.com/tag/文字处理系统 桌面印刷系统.html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