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书名：辽宁广播电视大学大事记  1978-2003</w:t>
      </w:r>
    </w:p>
    <w:p>
      <w:r>
        <w:t>作者：朱延才，格日勒主编</w:t>
      </w:r>
    </w:p>
    <w:p>
      <w:r>
        <w:t>出版社：辽宁广播电视大学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辽宁广播电视大学大事记  1978-2003 评论地址：https://www.jiaokey.com/book/detail/12288117.html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