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1979-1990年珠算优秀论文集</w:t>
      </w:r>
    </w:p>
    <w:p>
      <w:r>
        <w:rPr>
          <w:rFonts w:ascii="宋体" w:hAnsi="宋体" w:eastAsia="宋体"/>
          <w:sz w:val="24"/>
        </w:rPr>
        <w:t>中国珠算协会编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1979-1990年珠算优秀论文集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中国珠算协会编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本书出售、求购地址：https://www.jiaokey.com/book/detail/12288263.html</w:t>
      </w:r>
    </w:p>
    <w:p>
      <w:r>
        <w:t>更多相关图书推荐：https://www.jiaokey.com</w:t>
      </w:r>
    </w:p>
    <w:p>
      <w:r>
        <w:t>中国珠算协会编 其他作品：https://www.jiaokey.com/tag/中国珠算协会编.html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关键词搜索：https://www.jiaokey.com/tag/1979-1990年珠算优秀论文集.html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