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书名：心态决定你的命运：提升版</w:t>
      </w:r>
    </w:p>
    <w:p>
      <w:r>
        <w:t>作者：伏建全编著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心态决定你的命运：提升版 评论地址：https://www.jiaokey.com/book/detail/12288357.html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