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书名：中央广播电视大学经济类  微积分学习指导</w:t>
      </w:r>
    </w:p>
    <w:p>
      <w:r>
        <w:t>作者：黄国钧等著</w:t>
      </w:r>
    </w:p>
    <w:p>
      <w:r>
        <w:t>出版社：河南广播电视大学郑州分校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中央广播电视大学经济类  微积分学习指导 评论地址：https://www.jiaokey.com/book/detail/12288440.html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