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珍藏本</w:t>
      </w:r>
    </w:p>
    <w:p>
      <w:r>
        <w:t>作者：（德）威特著；刘恒新译</w:t>
      </w:r>
    </w:p>
    <w:p>
      <w:r>
        <w:t>出版社：南京：江苏人民出版社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卡尔·威特的教育  珍藏本 评论地址：https://www.jiaokey.com/book/detail/12289202.html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