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书名：小狐狸海伦留下的……</w:t>
      </w:r>
    </w:p>
    <w:p>
      <w:r>
        <w:t>作者：（日）竹田津实著</w:t>
      </w:r>
    </w:p>
    <w:p>
      <w:r>
        <w:t>出版社：上海:上海人民出版社,2009.06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小狐狸海伦留下的…… 评论地址：https://www.jiaokey.com/book/detail/12289241.html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