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LCD背光驱动电路设计与应用实例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LCD背光驱动电路设计与应用实例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本书出售、求购地址：https://www.jiaokey.com/book/detail/12289366.html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关键词搜索：https://www.jiaokey.com/tag/LCD背光驱动电路设计与应用实例.html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