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跟我学修电磁炉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跟我学修电磁炉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本书出售、求购地址：https://www.jiaokey.com/book/detail/12289647.html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关键词搜索：https://www.jiaokey.com/tag/跟我学修电磁炉.html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