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作者：徐惠民，安德宁，延明编著</w:t>
      </w:r>
    </w:p>
    <w:p>
      <w:r>
        <w:t>出版社：北京：人民邮电出版社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数字电路与逻辑设计 评论地址：https://www.jiaokey.com/book/detail/12289663.html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