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内蒙古自治区六十周年大庆文献</w:t>
      </w:r>
    </w:p>
    <w:p>
      <w:r>
        <w:rPr>
          <w:rFonts w:ascii="宋体" w:hAnsi="宋体" w:eastAsia="宋体"/>
          <w:sz w:val="24"/>
        </w:rPr>
        <w:t>内蒙古自治区60周年大庆领导小组办公室编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内蒙古自治区六十周年大庆文献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内蒙古自治区60周年大庆领导小组办公室编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本书出售、求购地址：https://www.jiaokey.com/book/detail/12290004.html</w:t>
      </w:r>
    </w:p>
    <w:p>
      <w:r>
        <w:t>更多相关图书推荐：https://www.jiaokey.com</w:t>
      </w:r>
    </w:p>
    <w:p>
      <w:r>
        <w:t>内蒙古自治区60周年大庆领导小组办公室编 其他作品：https://www.jiaokey.com/tag/内蒙古自治区60周年大庆领导小组办公室编.html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关键词搜索：https://www.jiaokey.com/tag/内蒙古自治区六十周年大庆文献.html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