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书名：专科医院经营管理实录</w:t>
      </w:r>
    </w:p>
    <w:p>
      <w:r>
        <w:t>作者：吴坚韧，张英著</w:t>
      </w:r>
    </w:p>
    <w:p>
      <w:r>
        <w:t>出版社：广州：广东人民出版社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专科医院经营管理实录 评论地址：https://www.jiaokey.com/book/detail/12290012.html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