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书名：宠物猫咪鲁·杰克逊</w:t>
      </w:r>
    </w:p>
    <w:p>
      <w:r>
        <w:t>作者：（法）索菲·迪奥埃德著；边静译</w:t>
      </w:r>
    </w:p>
    <w:p>
      <w:r>
        <w:t>出版社：天津:新蕾出版社,2009.01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宠物猫咪鲁·杰克逊 评论地址：https://www.jiaokey.com/book/detail/12290045.html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