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书名：罗伯特的三次报复行动</w:t>
      </w:r>
    </w:p>
    <w:p>
      <w:r>
        <w:t>作者：（法）让·克劳德·穆莱瓦著；梅思繁译</w:t>
      </w:r>
    </w:p>
    <w:p>
      <w:r>
        <w:t>出版社：天津:新蕾出版社,2009.01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罗伯特的三次报复行动 评论地址：https://www.jiaokey.com/book/detail/12290046.html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