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第三亚欧大陆桥西南通道建设构想</w:t>
      </w:r>
    </w:p>
    <w:p>
      <w:r>
        <w:rPr>
          <w:rFonts w:ascii="宋体" w:hAnsi="宋体" w:eastAsia="宋体"/>
          <w:sz w:val="24"/>
        </w:rPr>
        <w:t>王伟光，秦光荣主编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第三亚欧大陆桥西南通道建设构想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王伟光，秦光荣主编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本书出售、求购地址：https://www.jiaokey.com/book/detail/12290100.html</w:t>
      </w:r>
    </w:p>
    <w:p>
      <w:r>
        <w:t>更多相关图书推荐：https://www.jiaokey.com</w:t>
      </w:r>
    </w:p>
    <w:p>
      <w:r>
        <w:t>王伟光，秦光荣主编 其他作品：https://www.jiaokey.com/tag/王伟光，秦光荣主编.html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关键词搜索：https://www.jiaokey.com/tag/第三亚欧大陆桥西南通道建设构想.html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