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书名：职场英语口语与写作实训  商务英语</w:t>
      </w:r>
    </w:p>
    <w:p>
      <w:r>
        <w:t>作者：孔暄主编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职场英语口语与写作实训  商务英语 评论地址：https://www.jiaokey.com/book/detail/12290147.html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