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书名：全新大学英语四级题型  百日冲刺  2010</w:t>
      </w:r>
    </w:p>
    <w:p>
      <w:r>
        <w:t>作者：韩玉萍，刘咏波，陈文高主编</w:t>
      </w:r>
    </w:p>
    <w:p>
      <w:r>
        <w:t>出版社：杭州：浙江大学出版社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全新大学英语四级题型  百日冲刺  2010 评论地址：https://www.jiaokey.com/book/detail/12290197.html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