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怀孕倒计时</w:t>
      </w:r>
    </w:p>
    <w:p>
      <w:r>
        <w:rPr>
          <w:rFonts w:ascii="宋体" w:hAnsi="宋体" w:eastAsia="宋体"/>
          <w:sz w:val="24"/>
        </w:rPr>
        <w:t>（美）苏珊·麦吉（SusanMagee），（美）卡拉·纳吉斯班迪（KaraNakisbendi）编著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怀孕倒计时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（美）苏珊·麦吉（SusanMagee），（美）卡拉·纳吉斯班迪（KaraNakisbendi）编著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本书出售、求购地址：https://www.jiaokey.com/book/detail/12290281.html</w:t>
      </w:r>
    </w:p>
    <w:p>
      <w:r>
        <w:t>更多相关图书推荐：https://www.jiaokey.com</w:t>
      </w:r>
    </w:p>
    <w:p>
      <w:r>
        <w:t>（美）苏珊·麦吉（SusanMagee），（美）卡拉·纳吉斯班迪（KaraNakisbendi）编著 其他作品：https://www.jiaokey.com/tag/（美）苏珊·麦吉（SusanMagee），（美）卡拉·纳吉斯班迪（KaraNakisbendi）编著.html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关键词搜索：https://www.jiaokey.com/tag/怀孕倒计时.html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