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能动英语·表音密码词汇库  中级篇  下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能动英语·表音密码词汇库  中级篇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本书出售、求购地址：https://www.jiaokey.com/book/detail/12290308.html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关键词搜索：https://www.jiaokey.com/tag/能动英语·表音密码词汇库  中级篇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