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从入门到美院  提高篇  素描头像</w:t>
      </w:r>
    </w:p>
    <w:p>
      <w:r>
        <w:rPr>
          <w:rFonts w:ascii="宋体" w:hAnsi="宋体" w:eastAsia="宋体"/>
          <w:sz w:val="24"/>
        </w:rPr>
        <w:t>肖君，苏浙编著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从入门到美院  提高篇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肖君，苏浙编著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本书出售、求购地址：https://www.jiaokey.com/book/detail/12290339.html</w:t>
      </w:r>
    </w:p>
    <w:p>
      <w:r>
        <w:t>更多相关图书推荐：https://www.jiaokey.com</w:t>
      </w:r>
    </w:p>
    <w:p>
      <w:r>
        <w:t>肖君，苏浙编著 其他作品：https://www.jiaokey.com/tag/肖君，苏浙编著.html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关键词搜索：https://www.jiaokey.com/tag/从入门到美院  提高篇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