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2005程序设计</w:t>
      </w:r>
    </w:p>
    <w:p>
      <w:r>
        <w:rPr>
          <w:rFonts w:ascii="宋体" w:hAnsi="宋体" w:eastAsia="宋体"/>
          <w:sz w:val="24"/>
        </w:rPr>
        <w:t>何聚厚,马君亮,卢俊岭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何聚厚,马君亮,卢俊岭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9787040261486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本书主要内容包括：Visual Basic 2005程序设计概述、基本数据类型及算法、程序结构控制、程序调试和错误处理、数据结构、面向对象技术、My命名的空间，界面设计、GDI+绘图、访问数据库等。</w:t>
      </w:r>
    </w:p>
    <w:p/>
    <w:p>
      <w:r>
        <w:t>本书出售、求购地址：https://www.jiaokey.com/book/detail/12290390.html</w:t>
      </w:r>
    </w:p>
    <w:p>
      <w:r>
        <w:t>更多计算机软件图书推荐：https://www.jiaokey.com</w:t>
      </w:r>
    </w:p>
    <w:p>
      <w:r>
        <w:t>何聚厚,马君亮,卢俊岭 其他作品：https://www.jiaokey.com/tag/何聚厚,马君亮,卢俊岭.html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关键词搜索：https://www.jiaokey.com/tag/BASIC语言-程序设计-高等学校-教材.html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