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掌控你的心灵  心理健康与心理咨询权威指南</w:t>
      </w:r>
    </w:p>
    <w:p>
      <w:r>
        <w:rPr>
          <w:rFonts w:ascii="宋体" w:hAnsi="宋体" w:eastAsia="宋体"/>
          <w:sz w:val="24"/>
        </w:rPr>
        <w:t>（英）吉丽安·巴特勒，托尼·霍普著；邱宏译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掌控你的心灵  心理健康与心理咨询权威指南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（英）吉丽安·巴特勒，托尼·霍普著；邱宏译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本书出售、求购地址：https://www.jiaokey.com/book/detail/12290407.html</w:t>
      </w:r>
    </w:p>
    <w:p>
      <w:r>
        <w:t>更多相关图书推荐：https://www.jiaokey.com</w:t>
      </w:r>
    </w:p>
    <w:p>
      <w:r>
        <w:t>（英）吉丽安·巴特勒，托尼·霍普著；邱宏译 其他作品：https://www.jiaokey.com/tag/（英）吉丽安·巴特勒，托尼·霍普著；邱宏译.html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关键词搜索：https://www.jiaokey.com/tag/掌控你的心灵  心理健康与心理咨询权威指南.html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