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悠悠往事  我的传媒工作回顾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悠悠往事  我的传媒工作回顾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新闻工作者-回忆录-中国-现代-新闻工作者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本书出售、求购地址：https://www.jiaokey.com/book/detail/12290409.html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关键词搜索：https://www.jiaokey.com/tag/新闻工作者-回忆录-中国-现代-新闻工作者.html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