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书名：机电与数控专业英语</w:t>
      </w:r>
    </w:p>
    <w:p>
      <w:r>
        <w:t>作者：杨宏，邱文萍，洪霞主编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机电与数控专业英语 评论地址：https://www.jiaokey.com/book/detail/12290454.html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