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书名：走在曲线的前面  证券技术分析的革命</w:t>
      </w:r>
    </w:p>
    <w:p>
      <w:r>
        <w:t>作者：桑东亮著</w:t>
      </w:r>
    </w:p>
    <w:p>
      <w:r>
        <w:t>出版社：武汉：武汉出版社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走在曲线的前面  证券技术分析的革命 评论地址：https://www.jiaokey.com/book/detail/12290655.html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