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书名：武汉票证  计划经济时期市民生活记忆</w:t>
      </w:r>
    </w:p>
    <w:p>
      <w:r>
        <w:t>作者：王汗吾，吴明堂主编</w:t>
      </w:r>
    </w:p>
    <w:p>
      <w:r>
        <w:t>出版社：武汉：武汉出版社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武汉票证  计划经济时期市民生活记忆 评论地址：https://www.jiaokey.com/book/detail/12290658.html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