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书名：亲爱精诚  广州市第六中学教育部重点课题《团体心理辅导》成果集锦</w:t>
      </w:r>
    </w:p>
    <w:p>
      <w:r>
        <w:t>作者：刘建祥主编</w:t>
      </w:r>
    </w:p>
    <w:p>
      <w:r>
        <w:t>出版社：广州：广州出版社</w:t>
      </w:r>
    </w:p>
    <w:p>
      <w:r>
        <w:t>出版日期：2008.12</w:t>
      </w:r>
    </w:p>
    <w:p>
      <w:r>
        <w:t>总页数：266</w:t>
      </w:r>
    </w:p>
    <w:p>
      <w:r>
        <w:t>更多请访问教客网: www.jiaokey.com</w:t>
      </w:r>
    </w:p>
    <w:p>
      <w:r>
        <w:t>亲爱精诚  广州市第六中学教育部重点课题《团体心理辅导》成果集锦 评论地址：https://www.jiaokey.com/book/detail/12290695.html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