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书名：冷作钣金工实用技能</w:t>
      </w:r>
    </w:p>
    <w:p>
      <w:r>
        <w:t>作者：王静，江秉华编著</w:t>
      </w:r>
    </w:p>
    <w:p>
      <w:r>
        <w:t>出版社：成都:天地出版社,2008.12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冷作钣金工实用技能 评论地址：https://www.jiaokey.com/book/detail/12290743.html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