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数学  一年级  上  冀教版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数学  一年级  上  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本书出售、求购地址：https://www.jiaokey.com/book/detail/12290756.html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