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一年级  上  湘教版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一年级  上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本书出售、求购地址：https://www.jiaokey.com/book/detail/12290772.html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