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书名：可再生能源发展机制与政策</w:t>
      </w:r>
    </w:p>
    <w:p>
      <w:r>
        <w:t>作者：吕薇主编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可再生能源发展机制与政策 评论地址：https://www.jiaokey.com/book/detail/12290795.html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