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重大气象灾害风险防范  2008年湖南冰灾启示</w:t>
      </w:r>
    </w:p>
    <w:p>
      <w:r>
        <w:rPr>
          <w:rFonts w:ascii="宋体" w:hAnsi="宋体" w:eastAsia="宋体"/>
          <w:sz w:val="24"/>
        </w:rPr>
        <w:t>祝燕德，胡爱军，何逸等著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重大气象灾害风险防范  2008年湖南冰灾启示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祝燕德，胡爱军，何逸等著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本书出售、求购地址：https://www.jiaokey.com/book/detail/12290804.html</w:t>
      </w:r>
    </w:p>
    <w:p>
      <w:r>
        <w:t>更多相关图书推荐：https://www.jiaokey.com</w:t>
      </w:r>
    </w:p>
    <w:p>
      <w:r>
        <w:t>祝燕德，胡爱军，何逸等著 其他作品：https://www.jiaokey.com/tag/祝燕德，胡爱军，何逸等著.html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关键词搜索：https://www.jiaokey.com/tag/重大气象灾害风险防范  2008年湖南冰灾启示.html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