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书名：绿色长城 世纪新章  三北防护林系建设四期工程中期评估报告</w:t>
      </w:r>
    </w:p>
    <w:p>
      <w:r>
        <w:t>作者：陈凤学主编</w:t>
      </w:r>
    </w:p>
    <w:p>
      <w:r>
        <w:t>出版社：西安：西安地图出版社</w:t>
      </w:r>
    </w:p>
    <w:p>
      <w:r>
        <w:t>出版日期：2008.01</w:t>
      </w:r>
    </w:p>
    <w:p>
      <w:r>
        <w:t>总页数：197</w:t>
      </w:r>
    </w:p>
    <w:p>
      <w:r>
        <w:t>更多请访问教客网: www.jiaokey.com</w:t>
      </w:r>
    </w:p>
    <w:p>
      <w:r>
        <w:t>绿色长城 世纪新章  三北防护林系建设四期工程中期评估报告 评论地址：https://www.jiaokey.com/book/detail/12290900.html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