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书名：30年我们一起走过  四川改革开放30周年大型系列评选活动纪念</w:t>
      </w:r>
    </w:p>
    <w:p>
      <w:r>
        <w:t>作者：余长久，罗晓岗，邓子跃主编</w:t>
      </w:r>
    </w:p>
    <w:p>
      <w:r>
        <w:t>出版社：成都：四川人民出版社</w:t>
      </w:r>
    </w:p>
    <w:p>
      <w:r>
        <w:t>出版日期：2009.02</w:t>
      </w:r>
    </w:p>
    <w:p>
      <w:r>
        <w:t>总页数：216</w:t>
      </w:r>
    </w:p>
    <w:p>
      <w:r>
        <w:t>更多请访问教客网: www.jiaokey.com</w:t>
      </w:r>
    </w:p>
    <w:p>
      <w:r>
        <w:t>30年我们一起走过  四川改革开放30周年大型系列评选活动纪念 评论地址：https://www.jiaokey.com/book/detail/12290916.html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